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2803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2"/>
        <w:gridCol w:w="4764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г. 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№3 Ханты-Мансийского судебного района ХМАО-Югра - мировой судья судебного участка №6 Ханты-Мансийского судебного района ХМАО-Югра Артюх О.П.,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Перминова Николая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09.09.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час. </w:t>
      </w:r>
      <w:r>
        <w:rPr>
          <w:rFonts w:ascii="Times New Roman" w:eastAsia="Times New Roman" w:hAnsi="Times New Roman" w:cs="Times New Roman"/>
          <w:sz w:val="28"/>
          <w:szCs w:val="28"/>
        </w:rPr>
        <w:t>Перминов Н.В.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>Загорская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№05-</w:t>
      </w:r>
      <w:r>
        <w:rPr>
          <w:rFonts w:ascii="Times New Roman" w:eastAsia="Times New Roman" w:hAnsi="Times New Roman" w:cs="Times New Roman"/>
          <w:sz w:val="28"/>
          <w:szCs w:val="28"/>
        </w:rPr>
        <w:t>1023</w:t>
      </w:r>
      <w:r>
        <w:rPr>
          <w:rFonts w:ascii="Times New Roman" w:eastAsia="Times New Roman" w:hAnsi="Times New Roman" w:cs="Times New Roman"/>
          <w:sz w:val="28"/>
          <w:szCs w:val="28"/>
        </w:rPr>
        <w:t>/2803/2024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Перминов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 месте и вре</w:t>
      </w:r>
      <w:r>
        <w:rPr>
          <w:rFonts w:ascii="Times New Roman" w:eastAsia="Times New Roman" w:hAnsi="Times New Roman" w:cs="Times New Roman"/>
          <w:sz w:val="28"/>
          <w:szCs w:val="28"/>
        </w:rPr>
        <w:t>мени судебного заседания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ч.2 ст.25.1 КоАП РФ, счел возможным рассмотреть дело в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Перминова Н.В.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мировым судьей судебного участка №3 Ханты-Мансийского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вынесено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за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 назначением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наказания в виде штрафа </w:t>
      </w:r>
      <w:r>
        <w:rPr>
          <w:rFonts w:ascii="Times New Roman" w:eastAsia="Times New Roman" w:hAnsi="Times New Roman" w:cs="Times New Roman"/>
          <w:sz w:val="28"/>
          <w:szCs w:val="28"/>
        </w:rPr>
        <w:t>1020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08.07.2024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8"/>
          <w:szCs w:val="28"/>
        </w:rPr>
        <w:t>08.09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8"/>
          <w:szCs w:val="28"/>
        </w:rPr>
        <w:t>03.06.2024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Перминовым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Перминова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№205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/24/86021-АП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№05-</w:t>
      </w:r>
      <w:r>
        <w:rPr>
          <w:rFonts w:ascii="Times New Roman" w:eastAsia="Times New Roman" w:hAnsi="Times New Roman" w:cs="Times New Roman"/>
          <w:sz w:val="28"/>
          <w:szCs w:val="28"/>
        </w:rPr>
        <w:t>1023</w:t>
      </w:r>
      <w:r>
        <w:rPr>
          <w:rFonts w:ascii="Times New Roman" w:eastAsia="Times New Roman" w:hAnsi="Times New Roman" w:cs="Times New Roman"/>
          <w:sz w:val="28"/>
          <w:szCs w:val="28"/>
        </w:rPr>
        <w:t>/2803/2024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03.06.2024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Перминова Н.В.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28.11.2025,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копией постановления о возбуждении исполнительного производства от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01.10.2024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Перминова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Перминова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обстоятельством является неудовлетворительное состояние здоровья,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Перминова Николая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тренного ч.1 ст.20.25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по следующим реквизитам: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  <w:sz w:val="28"/>
          <w:szCs w:val="28"/>
        </w:rPr>
        <w:t>к: РКЦ г. Ханты-Мансийска БИК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  <w:sz w:val="28"/>
          <w:szCs w:val="28"/>
        </w:rPr>
        <w:t>КБК 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0412365400725007922520136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О.П</w:t>
      </w:r>
      <w:r>
        <w:rPr>
          <w:rFonts w:ascii="Times New Roman" w:eastAsia="Times New Roman" w:hAnsi="Times New Roman" w:cs="Times New Roman"/>
          <w:sz w:val="28"/>
          <w:szCs w:val="28"/>
        </w:rPr>
        <w:t>. Артюх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О.П</w:t>
      </w:r>
      <w:r>
        <w:rPr>
          <w:rFonts w:ascii="Times New Roman" w:eastAsia="Times New Roman" w:hAnsi="Times New Roman" w:cs="Times New Roman"/>
          <w:sz w:val="28"/>
          <w:szCs w:val="28"/>
        </w:rPr>
        <w:t>. Артюх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7">
    <w:name w:val="cat-UserDefined grp-27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